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chevaliers d'Arthur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Les recherches    </w:t>
      </w:r>
      <w:r>
        <w:t xml:space="preserve">   Un nouveau plan    </w:t>
      </w:r>
      <w:r>
        <w:t xml:space="preserve">   Retrouvés    </w:t>
      </w:r>
      <w:r>
        <w:t xml:space="preserve">   L'aventure commence    </w:t>
      </w:r>
      <w:r>
        <w:t xml:space="preserve">   Rêve    </w:t>
      </w:r>
      <w:r>
        <w:t xml:space="preserve">   Séréna     </w:t>
      </w:r>
      <w:r>
        <w:t xml:space="preserve">   Un petit monde    </w:t>
      </w:r>
      <w:r>
        <w:t xml:space="preserve">   Chevaliers    </w:t>
      </w:r>
      <w:r>
        <w:t xml:space="preserve">   Figurines    </w:t>
      </w:r>
      <w:r>
        <w:t xml:space="preserve">   Aventure    </w:t>
      </w:r>
      <w:r>
        <w:t xml:space="preserve">   Sara    </w:t>
      </w:r>
      <w:r>
        <w:t xml:space="preserve">   Sire Calidore    </w:t>
      </w:r>
      <w:r>
        <w:t xml:space="preserve">   Bric    </w:t>
      </w:r>
      <w:r>
        <w:t xml:space="preserve">   Lok    </w:t>
      </w:r>
      <w:r>
        <w:t xml:space="preserve">   Arthur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chevaliers d'Arthur</dc:title>
  <dcterms:created xsi:type="dcterms:W3CDTF">2021-10-11T10:56:33Z</dcterms:created>
  <dcterms:modified xsi:type="dcterms:W3CDTF">2021-10-11T10:56:33Z</dcterms:modified>
</cp:coreProperties>
</file>