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chiffres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huit    </w:t>
      </w:r>
      <w:r>
        <w:t xml:space="preserve">   neuf    </w:t>
      </w:r>
      <w:r>
        <w:t xml:space="preserve">   quatre    </w:t>
      </w:r>
      <w:r>
        <w:t xml:space="preserve">   sept    </w:t>
      </w:r>
      <w:r>
        <w:t xml:space="preserve">   six    </w:t>
      </w:r>
      <w:r>
        <w:t xml:space="preserve">   trois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</dc:title>
  <dcterms:created xsi:type="dcterms:W3CDTF">2021-10-11T10:57:32Z</dcterms:created>
  <dcterms:modified xsi:type="dcterms:W3CDTF">2021-10-11T10:57:32Z</dcterms:modified>
</cp:coreProperties>
</file>