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Les chiffres 1-50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Forty five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Fifteen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Forty 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Seventeen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Thirty three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Twenty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Fifty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Twenty six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Fourteen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Two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chiffres 1-50</dc:title>
  <dcterms:created xsi:type="dcterms:W3CDTF">2021-10-11T10:57:40Z</dcterms:created>
  <dcterms:modified xsi:type="dcterms:W3CDTF">2021-10-11T10:57:40Z</dcterms:modified>
</cp:coreProperties>
</file>