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chiffres 1 à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COMPTER    </w:t>
      </w:r>
      <w:r>
        <w:t xml:space="preserve">   CHIFFRES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chiffres 1 à 10</dc:title>
  <dcterms:created xsi:type="dcterms:W3CDTF">2021-10-11T10:57:03Z</dcterms:created>
  <dcterms:modified xsi:type="dcterms:W3CDTF">2021-10-11T10:57:03Z</dcterms:modified>
</cp:coreProperties>
</file>