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chiffres</w:t>
      </w:r>
    </w:p>
    <w:p>
      <w:pPr>
        <w:pStyle w:val="Questions"/>
      </w:pPr>
      <w:r>
        <w:t xml:space="preserve">1. TSROI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IDX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NEFU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ARUETQ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CNQI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TPSE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THUI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ZÉRO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UXED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</dc:title>
  <dcterms:created xsi:type="dcterms:W3CDTF">2021-10-11T10:58:14Z</dcterms:created>
  <dcterms:modified xsi:type="dcterms:W3CDTF">2021-10-11T10:58:14Z</dcterms:modified>
</cp:coreProperties>
</file>