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chiffres et les jours de la semaine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Wednesday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Saturday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Sunday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</w:t>
            </w:r>
          </w:p>
        </w:tc>
      </w:tr>
    </w:tbl>
    <w:p>
      <w:pPr>
        <w:pStyle w:val="WordBankSmall"/>
      </w:pPr>
      <w:r>
        <w:t xml:space="preserve">   deux    </w:t>
      </w:r>
      <w:r>
        <w:t xml:space="preserve">   dix    </w:t>
      </w:r>
      <w:r>
        <w:t xml:space="preserve">   dimanche    </w:t>
      </w:r>
      <w:r>
        <w:t xml:space="preserve">   vendredi    </w:t>
      </w:r>
      <w:r>
        <w:t xml:space="preserve">   samedi    </w:t>
      </w:r>
      <w:r>
        <w:t xml:space="preserve">   mercredi    </w:t>
      </w:r>
      <w:r>
        <w:t xml:space="preserve">   cinq    </w:t>
      </w:r>
      <w:r>
        <w:t xml:space="preserve">   quatre    </w:t>
      </w:r>
      <w:r>
        <w:t xml:space="preserve">   neuf    </w:t>
      </w:r>
      <w:r>
        <w:t xml:space="preserve">   huit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chiffres et les jours de la semaine</dc:title>
  <dcterms:created xsi:type="dcterms:W3CDTF">2021-10-11T10:58:01Z</dcterms:created>
  <dcterms:modified xsi:type="dcterms:W3CDTF">2021-10-11T10:58:01Z</dcterms:modified>
</cp:coreProperties>
</file>