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choristes 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jdn. hinauswerfen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d'ailleurs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Arbeit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 choriste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unterdrückend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lancer qc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sich jdn widersetzen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suivre qn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 Sinn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généreux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etw. organisieren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pourtant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jdn schlagen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 sens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Wirklichkeit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s'opposer à qn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dennoch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toucher qn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falsch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battre qn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jdn mit jdn vergleichen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ça fait du bien de faire qc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jdn folgen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 Actionfilm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organiser qc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übrigens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comparer qn à qn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jdn berühren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mettre qn à la porte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etw. werfen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répressif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der Chor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le travail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Chorsängerin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 réalité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großzügig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 chorale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das tut gut etw. zu tun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 film d'action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choristes  2</dc:title>
  <dcterms:created xsi:type="dcterms:W3CDTF">2021-10-11T10:58:11Z</dcterms:created>
  <dcterms:modified xsi:type="dcterms:W3CDTF">2021-10-11T10:58:11Z</dcterms:modified>
</cp:coreProperties>
</file>