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choristes</w:t>
      </w:r>
    </w:p>
    <w:p>
      <w:pPr>
        <w:pStyle w:val="Questions"/>
      </w:pPr>
      <w:r>
        <w:t xml:space="preserve">1. OS'EPOPSR À NQ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LE ETRCRDEUI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THEUCOR NQ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LE UICORMHO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AESFSU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ATRBTE NQ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AL MDÉOEHT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LE RHEOCSIT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LE SNSE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ULAETNLER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ESL XAUVATR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FSGSREAI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AURBTL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RMAL'NUEGT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SLEIR'UDAL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RXNÉEGÉU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UANTTRPO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ELACNR CQ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IRVUES NQ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SLE EANÉNS INANTCEUQ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choristes</dc:title>
  <dcterms:created xsi:type="dcterms:W3CDTF">2021-10-11T10:58:10Z</dcterms:created>
  <dcterms:modified xsi:type="dcterms:W3CDTF">2021-10-11T10:58:10Z</dcterms:modified>
</cp:coreProperties>
</file>