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ciutats romanes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Lloc on es feien les lluites de gladiadors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Plaça pública de tota ciutat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Zona per als músics i ballarins en un teatre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Carrer principal orientat d'Est a Oest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Xarxa de camins que connectaven tot l’imperi amb Roma.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Dipòsit per guardar-hi l’aigua de la pluja dins les domus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Edifici on es realitzaven subastes i judicis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Zona d'actuació d'un teatre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Botigues on els comerciants venien els seus productes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Lloc on la gent anava a buscar aigua corrent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Xarxa que permetia l'arribada del consum d'aigua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Cementiris on els romans enterraven als seus morts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Piscina d'aigua calenta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Mercat amb paradetes on es venien diversos productes.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Amfiteatre més gran de tot l'imperi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Carrer principal orientat de Nord a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Blocs de pisos on vivien la majoria dels habitants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Zona de grades d'un teatre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Grans mansions on vivien els patricis i plebeus 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Lloc on es feien les curses de carros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ciutats romanes</dc:title>
  <dcterms:created xsi:type="dcterms:W3CDTF">2021-10-11T10:57:38Z</dcterms:created>
  <dcterms:modified xsi:type="dcterms:W3CDTF">2021-10-11T10:57:38Z</dcterms:modified>
</cp:coreProperties>
</file>