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célébrations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les ouvre à Noël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bébé Jésus était dedans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feuille décorative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s'embrasse dessous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Ils tombent du ciel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l'accroche au haut du sapin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sonne à Noël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Père Noël y met les cadeaux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la place sous le sapin de Noël en souvenir de la naissance de Jésus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Ils conduisent le traineau du Père Noël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les accroche dans le sapin de Noël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suis un bonbon de Noël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suis sur les cadeaux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les donne aux enfants pour jouer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l'accroche sur la porte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se réunit à Noël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Père Noël les aime avec du lait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J'ai des ailes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célébrations</dc:title>
  <dcterms:created xsi:type="dcterms:W3CDTF">2021-10-11T10:57:03Z</dcterms:created>
  <dcterms:modified xsi:type="dcterms:W3CDTF">2021-10-11T10:57:03Z</dcterms:modified>
</cp:coreProperties>
</file>