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écoliers du mois de mais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thème d'une des champs lexicales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Gilles a _____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Gilles Vigneault écris les ______ et les poèmes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"Tous différents qui se ressemblent" est un exemple de ce figure de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"C'est une volée d'écoliers" est un exemple de ce figure de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oiseaux représentent ce thème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écoliers sont comparés a ce oiseaux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écoliers sont capables de voir la ______ dans la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thème majeur du poème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personnage qui représente les adultes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autre mot pour écolier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poème se passe durant ce mois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écoliers du mois de mais</dc:title>
  <dcterms:created xsi:type="dcterms:W3CDTF">2021-10-11T10:57:04Z</dcterms:created>
  <dcterms:modified xsi:type="dcterms:W3CDTF">2021-10-11T10:57:04Z</dcterms:modified>
</cp:coreProperties>
</file>