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contraires</w:t>
      </w:r>
    </w:p>
    <w:p>
      <w:pPr>
        <w:pStyle w:val="Questions"/>
      </w:pPr>
      <w:r>
        <w:t xml:space="preserve">1. efrme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toemn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sohr 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vabre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usso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sort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derèrier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evruo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ncdeeds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neavtd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dsna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reetn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usr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pnlotro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ferme    </w:t>
      </w:r>
      <w:r>
        <w:t xml:space="preserve">   monte    </w:t>
      </w:r>
      <w:r>
        <w:t xml:space="preserve">   hors de    </w:t>
      </w:r>
      <w:r>
        <w:t xml:space="preserve">   brave    </w:t>
      </w:r>
      <w:r>
        <w:t xml:space="preserve">   sous    </w:t>
      </w:r>
      <w:r>
        <w:t xml:space="preserve">   sort    </w:t>
      </w:r>
      <w:r>
        <w:t xml:space="preserve">   derrière    </w:t>
      </w:r>
      <w:r>
        <w:t xml:space="preserve">   ouvre    </w:t>
      </w:r>
      <w:r>
        <w:t xml:space="preserve">   descend    </w:t>
      </w:r>
      <w:r>
        <w:t xml:space="preserve">   devant    </w:t>
      </w:r>
      <w:r>
        <w:t xml:space="preserve">   dans    </w:t>
      </w:r>
      <w:r>
        <w:t xml:space="preserve">   entre    </w:t>
      </w:r>
      <w:r>
        <w:t xml:space="preserve">   sur    </w:t>
      </w:r>
      <w:r>
        <w:t xml:space="preserve">   poltron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contraires</dc:title>
  <dcterms:created xsi:type="dcterms:W3CDTF">2021-10-11T10:58:06Z</dcterms:created>
  <dcterms:modified xsi:type="dcterms:W3CDTF">2021-10-11T10:58:06Z</dcterms:modified>
</cp:coreProperties>
</file>