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les yeux    </w:t>
      </w:r>
      <w:r>
        <w:t xml:space="preserve">    les oreilles    </w:t>
      </w:r>
      <w:r>
        <w:t xml:space="preserve">   les haunches    </w:t>
      </w:r>
      <w:r>
        <w:t xml:space="preserve">    les pieds    </w:t>
      </w:r>
      <w:r>
        <w:t xml:space="preserve">   les doigts    </w:t>
      </w:r>
      <w:r>
        <w:t xml:space="preserve">    le pouce    </w:t>
      </w:r>
      <w:r>
        <w:t xml:space="preserve">   les mains    </w:t>
      </w:r>
      <w:r>
        <w:t xml:space="preserve">   les jambes    </w:t>
      </w:r>
      <w:r>
        <w:t xml:space="preserve">   les bras    </w:t>
      </w:r>
      <w:r>
        <w:t xml:space="preserve">   l'estomac    </w:t>
      </w:r>
      <w:r>
        <w:t xml:space="preserve">   le cou    </w:t>
      </w:r>
      <w:r>
        <w:t xml:space="preserve">   les cheveux    </w:t>
      </w:r>
      <w:r>
        <w:t xml:space="preserve">   la bouche    </w:t>
      </w:r>
      <w:r>
        <w:t xml:space="preserve">   le nez    </w:t>
      </w:r>
      <w:r>
        <w:t xml:space="preserve">   la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corps</dc:title>
  <dcterms:created xsi:type="dcterms:W3CDTF">2021-10-11T10:56:40Z</dcterms:created>
  <dcterms:modified xsi:type="dcterms:W3CDTF">2021-10-11T10:56:40Z</dcterms:modified>
</cp:coreProperties>
</file>