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couleur, les jours, les moins, les chiffres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deux    </w:t>
      </w:r>
      <w:r>
        <w:t xml:space="preserve">   un    </w:t>
      </w:r>
      <w:r>
        <w:t xml:space="preserve">   zero    </w:t>
      </w:r>
      <w:r>
        <w:t xml:space="preserve">   dix    </w:t>
      </w:r>
      <w:r>
        <w:t xml:space="preserve">   vingt    </w:t>
      </w:r>
      <w:r>
        <w:t xml:space="preserve">   quinze    </w:t>
      </w:r>
      <w:r>
        <w:t xml:space="preserve">   cinq    </w:t>
      </w:r>
      <w:r>
        <w:t xml:space="preserve">   decembre    </w:t>
      </w:r>
      <w:r>
        <w:t xml:space="preserve">   orange    </w:t>
      </w:r>
      <w:r>
        <w:t xml:space="preserve">   seize    </w:t>
      </w:r>
      <w:r>
        <w:t xml:space="preserve">   six    </w:t>
      </w:r>
      <w:r>
        <w:t xml:space="preserve">   gris    </w:t>
      </w:r>
      <w:r>
        <w:t xml:space="preserve">   vert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  <w:r>
        <w:t xml:space="preserve">   trois    </w:t>
      </w:r>
      <w:r>
        <w:t xml:space="preserve">   marron    </w:t>
      </w:r>
      <w:r>
        <w:t xml:space="preserve">   noir    </w:t>
      </w:r>
      <w:r>
        <w:t xml:space="preserve">   treize    </w:t>
      </w:r>
      <w:r>
        <w:t xml:space="preserve">   onze    </w:t>
      </w:r>
      <w:r>
        <w:t xml:space="preserve">   sept    </w:t>
      </w:r>
      <w:r>
        <w:t xml:space="preserve">   aout    </w:t>
      </w:r>
      <w:r>
        <w:t xml:space="preserve">   juillet    </w:t>
      </w:r>
      <w:r>
        <w:t xml:space="preserve">   mardi    </w:t>
      </w:r>
      <w:r>
        <w:t xml:space="preserve">   lundi    </w:t>
      </w:r>
      <w:r>
        <w:t xml:space="preserve">   dimanche    </w:t>
      </w:r>
      <w:r>
        <w:t xml:space="preserve">   samedi    </w:t>
      </w:r>
      <w:r>
        <w:t xml:space="preserve">   jaune    </w:t>
      </w:r>
      <w:r>
        <w:t xml:space="preserve">   rouge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couleur, les jours, les moins, les chiffres</dc:title>
  <dcterms:created xsi:type="dcterms:W3CDTF">2021-10-11T10:57:17Z</dcterms:created>
  <dcterms:modified xsi:type="dcterms:W3CDTF">2021-10-11T10:57:17Z</dcterms:modified>
</cp:coreProperties>
</file>