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couleurs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violette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sac a dos d'Amelia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pantalons de neige de Gabriel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crème glacée au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feu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neige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feuilles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couleurs</dc:title>
  <dcterms:created xsi:type="dcterms:W3CDTF">2021-10-11T10:57:45Z</dcterms:created>
  <dcterms:modified xsi:type="dcterms:W3CDTF">2021-10-11T10:57:45Z</dcterms:modified>
</cp:coreProperties>
</file>