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p>
      <w:pPr>
        <w:pStyle w:val="Questions"/>
      </w:pPr>
      <w:r>
        <w:t xml:space="preserve">1. UNEAJ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IRON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ROAGNE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LVTEOI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ERUOG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NCBAL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SGRI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SOER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2021-10-11T10:58:00Z</dcterms:created>
  <dcterms:modified xsi:type="dcterms:W3CDTF">2021-10-11T10:58:00Z</dcterms:modified>
</cp:coreProperties>
</file>