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gris    </w:t>
      </w:r>
      <w:r>
        <w:t xml:space="preserve">   vert    </w:t>
      </w:r>
      <w:r>
        <w:t xml:space="preserve">   violet    </w:t>
      </w:r>
      <w:r>
        <w:t xml:space="preserve">   noir    </w:t>
      </w:r>
      <w:r>
        <w:t xml:space="preserve">   blanc    </w:t>
      </w:r>
      <w:r>
        <w:t xml:space="preserve">   rose    </w:t>
      </w:r>
      <w:r>
        <w:t xml:space="preserve">   orange    </w:t>
      </w:r>
      <w:r>
        <w:t xml:space="preserve">   bleu    </w:t>
      </w:r>
      <w:r>
        <w:t xml:space="preserve">   brun    </w:t>
      </w:r>
      <w:r>
        <w:t xml:space="preserve">   jaune    </w:t>
      </w:r>
      <w:r>
        <w:t xml:space="preserve">   rouge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2021-10-11T10:58:13Z</dcterms:created>
  <dcterms:modified xsi:type="dcterms:W3CDTF">2021-10-11T10:58:13Z</dcterms:modified>
</cp:coreProperties>
</file>