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couleurs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multicolore    </w:t>
      </w:r>
      <w:r>
        <w:t xml:space="preserve">   gris    </w:t>
      </w:r>
      <w:r>
        <w:t xml:space="preserve">   blanc    </w:t>
      </w:r>
      <w:r>
        <w:t xml:space="preserve">   noir    </w:t>
      </w:r>
      <w:r>
        <w:t xml:space="preserve">   brun    </w:t>
      </w:r>
      <w:r>
        <w:t xml:space="preserve">   rose    </w:t>
      </w:r>
      <w:r>
        <w:t xml:space="preserve">   violet    </w:t>
      </w:r>
      <w:r>
        <w:t xml:space="preserve">   orange    </w:t>
      </w:r>
      <w:r>
        <w:t xml:space="preserve">   jaune    </w:t>
      </w:r>
      <w:r>
        <w:t xml:space="preserve">   vert    </w:t>
      </w:r>
      <w:r>
        <w:t xml:space="preserve">   rouge    </w:t>
      </w:r>
      <w:r>
        <w:t xml:space="preserve">   bleu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couleurs</dc:title>
  <dcterms:created xsi:type="dcterms:W3CDTF">2021-10-11T10:58:26Z</dcterms:created>
  <dcterms:modified xsi:type="dcterms:W3CDTF">2021-10-11T10:58:26Z</dcterms:modified>
</cp:coreProperties>
</file>