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bavarois    </w:t>
      </w:r>
      <w:r>
        <w:t xml:space="preserve">   beignet    </w:t>
      </w:r>
      <w:r>
        <w:t xml:space="preserve">   biscuits    </w:t>
      </w:r>
      <w:r>
        <w:t xml:space="preserve">   brioche    </w:t>
      </w:r>
      <w:r>
        <w:t xml:space="preserve">   brownie    </w:t>
      </w:r>
      <w:r>
        <w:t xml:space="preserve">   cake    </w:t>
      </w:r>
      <w:r>
        <w:t xml:space="preserve">   charlotte    </w:t>
      </w:r>
      <w:r>
        <w:t xml:space="preserve">   cheesecake    </w:t>
      </w:r>
      <w:r>
        <w:t xml:space="preserve">   chou    </w:t>
      </w:r>
      <w:r>
        <w:t xml:space="preserve">   clafoutis    </w:t>
      </w:r>
      <w:r>
        <w:t xml:space="preserve">   compote    </w:t>
      </w:r>
      <w:r>
        <w:t xml:space="preserve">   cookie    </w:t>
      </w:r>
      <w:r>
        <w:t xml:space="preserve">   crepe    </w:t>
      </w:r>
      <w:r>
        <w:t xml:space="preserve">   crumble    </w:t>
      </w:r>
      <w:r>
        <w:t xml:space="preserve">   donut    </w:t>
      </w:r>
      <w:r>
        <w:t xml:space="preserve">   eclair    </w:t>
      </w:r>
      <w:r>
        <w:t xml:space="preserve">   entremet    </w:t>
      </w:r>
      <w:r>
        <w:t xml:space="preserve">   financier    </w:t>
      </w:r>
      <w:r>
        <w:t xml:space="preserve">   flan    </w:t>
      </w:r>
      <w:r>
        <w:t xml:space="preserve">   fondant    </w:t>
      </w:r>
      <w:r>
        <w:t xml:space="preserve">   fraisier    </w:t>
      </w:r>
      <w:r>
        <w:t xml:space="preserve">   galette    </w:t>
      </w:r>
      <w:r>
        <w:t xml:space="preserve">   gateau    </w:t>
      </w:r>
      <w:r>
        <w:t xml:space="preserve">   gaufre    </w:t>
      </w:r>
      <w:r>
        <w:t xml:space="preserve">   glace    </w:t>
      </w:r>
      <w:r>
        <w:t xml:space="preserve">   kouglof    </w:t>
      </w:r>
      <w:r>
        <w:t xml:space="preserve">   macaron    </w:t>
      </w:r>
      <w:r>
        <w:t xml:space="preserve">   madeleine    </w:t>
      </w:r>
      <w:r>
        <w:t xml:space="preserve">   mendiant    </w:t>
      </w:r>
      <w:r>
        <w:t xml:space="preserve">   meringue    </w:t>
      </w:r>
      <w:r>
        <w:t xml:space="preserve">   muffin    </w:t>
      </w:r>
      <w:r>
        <w:t xml:space="preserve">   opera    </w:t>
      </w:r>
      <w:r>
        <w:t xml:space="preserve">   panettone    </w:t>
      </w:r>
      <w:r>
        <w:t xml:space="preserve">   pavlova    </w:t>
      </w:r>
      <w:r>
        <w:t xml:space="preserve">   pithiviers    </w:t>
      </w:r>
      <w:r>
        <w:t xml:space="preserve">   profiteroles    </w:t>
      </w:r>
      <w:r>
        <w:t xml:space="preserve">   religieuse    </w:t>
      </w:r>
      <w:r>
        <w:t xml:space="preserve">   speculoos    </w:t>
      </w:r>
      <w:r>
        <w:t xml:space="preserve">   spritz    </w:t>
      </w:r>
      <w:r>
        <w:t xml:space="preserve">   tarte    </w:t>
      </w:r>
      <w:r>
        <w:t xml:space="preserve">   tiramisu    </w:t>
      </w:r>
      <w:r>
        <w:t xml:space="preserve">   yaourts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desserts</dc:title>
  <dcterms:created xsi:type="dcterms:W3CDTF">2021-10-11T10:57:21Z</dcterms:created>
  <dcterms:modified xsi:type="dcterms:W3CDTF">2021-10-11T10:57:21Z</dcterms:modified>
</cp:coreProperties>
</file>