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deux cochons farceurs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FERME    </w:t>
      </w:r>
      <w:r>
        <w:t xml:space="preserve">   BOUE    </w:t>
      </w:r>
      <w:r>
        <w:t xml:space="preserve">   VILLE     </w:t>
      </w:r>
      <w:r>
        <w:t xml:space="preserve">   FACHE     </w:t>
      </w:r>
      <w:r>
        <w:t xml:space="preserve">   HEREUX     </w:t>
      </w:r>
      <w:r>
        <w:t xml:space="preserve">   PLUMES    </w:t>
      </w:r>
      <w:r>
        <w:t xml:space="preserve">   CONSTRUIT     </w:t>
      </w:r>
      <w:r>
        <w:t xml:space="preserve">   LEROUX    </w:t>
      </w:r>
      <w:r>
        <w:t xml:space="preserve">   MONSIEUR    </w:t>
      </w:r>
      <w:r>
        <w:t xml:space="preserve">   MADAME    </w:t>
      </w:r>
      <w:r>
        <w:t xml:space="preserve">   LEGRIS    </w:t>
      </w:r>
      <w:r>
        <w:t xml:space="preserve">   FARCEURS     </w:t>
      </w:r>
      <w:r>
        <w:t xml:space="preserve">   LAIT    </w:t>
      </w:r>
      <w:r>
        <w:t xml:space="preserve">   OEUF    </w:t>
      </w:r>
      <w:r>
        <w:t xml:space="preserve">   POULET    </w:t>
      </w:r>
      <w:r>
        <w:t xml:space="preserve">   PORC     </w:t>
      </w:r>
      <w:r>
        <w:t xml:space="preserve">   SOURIS    </w:t>
      </w:r>
      <w:r>
        <w:t xml:space="preserve">   POULES     </w:t>
      </w:r>
      <w:r>
        <w:t xml:space="preserve">   VACHES    </w:t>
      </w:r>
      <w:r>
        <w:t xml:space="preserve">   COCHON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deux cochons farceurs</dc:title>
  <dcterms:created xsi:type="dcterms:W3CDTF">2021-10-11T10:56:49Z</dcterms:created>
  <dcterms:modified xsi:type="dcterms:W3CDTF">2021-10-11T10:56:49Z</dcterms:modified>
</cp:coreProperties>
</file>