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dictées 1 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dans    </w:t>
      </w:r>
      <w:r>
        <w:t xml:space="preserve">   c'est    </w:t>
      </w:r>
      <w:r>
        <w:t xml:space="preserve">   petite    </w:t>
      </w:r>
      <w:r>
        <w:t xml:space="preserve">   petit    </w:t>
      </w:r>
      <w:r>
        <w:t xml:space="preserve">   mon    </w:t>
      </w:r>
      <w:r>
        <w:t xml:space="preserve">   ma    </w:t>
      </w:r>
      <w:r>
        <w:t xml:space="preserve">   grande    </w:t>
      </w:r>
      <w:r>
        <w:t xml:space="preserve">   grand    </w:t>
      </w:r>
      <w:r>
        <w:t xml:space="preserve">   j'aime    </w:t>
      </w:r>
      <w:r>
        <w:t xml:space="preserve">   deux    </w:t>
      </w:r>
      <w:r>
        <w:t xml:space="preserve">   tu vas    </w:t>
      </w:r>
      <w:r>
        <w:t xml:space="preserve">   je vais    </w:t>
      </w:r>
      <w:r>
        <w:t xml:space="preserve">   elle va    </w:t>
      </w:r>
      <w:r>
        <w:t xml:space="preserve">   il va    </w:t>
      </w:r>
      <w:r>
        <w:t xml:space="preserve">   aller    </w:t>
      </w:r>
      <w:r>
        <w:t xml:space="preserve">   que    </w:t>
      </w:r>
      <w:r>
        <w:t xml:space="preserve">   et    </w:t>
      </w:r>
      <w:r>
        <w:t xml:space="preserve">   en    </w:t>
      </w:r>
      <w:r>
        <w:t xml:space="preserve">   une    </w:t>
      </w:r>
      <w:r>
        <w:t xml:space="preserve">   un    </w:t>
      </w:r>
      <w:r>
        <w:t xml:space="preserve">   de la    </w:t>
      </w:r>
      <w:r>
        <w:t xml:space="preserve">   du    </w:t>
      </w:r>
      <w:r>
        <w:t xml:space="preserve">   la    </w:t>
      </w:r>
      <w:r>
        <w:t xml:space="preserve">   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dictées 1 et 2</dc:title>
  <dcterms:created xsi:type="dcterms:W3CDTF">2021-10-11T10:56:42Z</dcterms:created>
  <dcterms:modified xsi:type="dcterms:W3CDTF">2021-10-11T10:56:42Z</dcterms:modified>
</cp:coreProperties>
</file>