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dieux Grecs!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quoi le nom du dieu du feu et des volcans?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quoi le nom du dieux des enfers?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quoi le nom du dieux de la 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quoi le nom du dieu de la guerre?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quoi le nom du déesse de la beauté?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quoi le nom du déesse de la chasse?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quoi le nom du meesager des dieux?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quoi le nom du déessede la sagesse?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quoi le nom du déesse du foyer?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quoi le nom du dieu du soleil?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quoi le nom du roi des dieux?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quoi le nom du dieu du vin?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quoi le nom du déesse de l'agriculture?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quoi le mon du déesse du marriage?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dieux Grecs!</dc:title>
  <dcterms:created xsi:type="dcterms:W3CDTF">2021-10-11T10:58:28Z</dcterms:created>
  <dcterms:modified xsi:type="dcterms:W3CDTF">2021-10-11T10:58:28Z</dcterms:modified>
</cp:coreProperties>
</file>