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différences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Différence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Maladie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famine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Préjugés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Conséquence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Itinérant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Coluche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Intimidation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Regeai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Tdah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Faisons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différences </dc:title>
  <dcterms:created xsi:type="dcterms:W3CDTF">2021-10-11T10:56:47Z</dcterms:created>
  <dcterms:modified xsi:type="dcterms:W3CDTF">2021-10-11T10:56:47Z</dcterms:modified>
</cp:coreProperties>
</file>