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données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rapports de grandeurs de natures différentes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informations recueillies au cours de sondages ou résultats d’observations ou d’expériences.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peut être exprimée sous forme de fraction, de nombre décimal ou de pourcentage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Ensemble de tous les individus ou de tous les objets sur lesquels porte un sondage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donnée qui apparaît le plus souvent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Choisir des objets parmi d’autres et éliminer ce qui ne convient 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Sous-ensemble de la population totale, choisi pour faire partie du sondage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Tableau utilisé pour dénombrer les données recueillies et noter le nombre de fois qu’est présentée chaque donnée.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représentation d’un ensemble de données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Enquête pour recueillir de l’information à propos d’un sujet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Série de données disposées en rangées et en colonnes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Rapport dont le second terme est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donnée du milieu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deux quantités de même nature que l’on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somme des données divisée par le montant de données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données</dc:title>
  <dcterms:created xsi:type="dcterms:W3CDTF">2021-10-11T10:58:30Z</dcterms:created>
  <dcterms:modified xsi:type="dcterms:W3CDTF">2021-10-11T10:58:30Z</dcterms:modified>
</cp:coreProperties>
</file>