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emplois - 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webdesigner    </w:t>
      </w:r>
      <w:r>
        <w:t xml:space="preserve">   veterinaire    </w:t>
      </w:r>
      <w:r>
        <w:t xml:space="preserve">   secretaire    </w:t>
      </w:r>
      <w:r>
        <w:t xml:space="preserve">   receptionniste    </w:t>
      </w:r>
      <w:r>
        <w:t xml:space="preserve">   professeur    </w:t>
      </w:r>
      <w:r>
        <w:t xml:space="preserve">   pilote    </w:t>
      </w:r>
      <w:r>
        <w:t xml:space="preserve">   patissier    </w:t>
      </w:r>
      <w:r>
        <w:t xml:space="preserve">   ingenieur    </w:t>
      </w:r>
      <w:r>
        <w:t xml:space="preserve">   footballeur    </w:t>
      </w:r>
      <w:r>
        <w:t xml:space="preserve">   directrice    </w:t>
      </w:r>
      <w:r>
        <w:t xml:space="preserve">   designer de chaussures    </w:t>
      </w:r>
      <w:r>
        <w:t xml:space="preserve">   controleur aerien    </w:t>
      </w:r>
      <w:r>
        <w:t xml:space="preserve">   chauffeur    </w:t>
      </w:r>
      <w:r>
        <w:t xml:space="preserve">   chanteuse    </w:t>
      </w:r>
      <w:r>
        <w:t xml:space="preserve">   actrice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emplois - jobs </dc:title>
  <dcterms:created xsi:type="dcterms:W3CDTF">2021-10-11T10:58:15Z</dcterms:created>
  <dcterms:modified xsi:type="dcterms:W3CDTF">2021-10-11T10:58:15Z</dcterms:modified>
</cp:coreProperties>
</file>