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enfants de la Lampe magique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Evident    </w:t>
      </w:r>
      <w:r>
        <w:t xml:space="preserve">   Paroles    </w:t>
      </w:r>
      <w:r>
        <w:t xml:space="preserve">   Distingue    </w:t>
      </w:r>
      <w:r>
        <w:t xml:space="preserve">   Derouler    </w:t>
      </w:r>
      <w:r>
        <w:t xml:space="preserve">   Arracher    </w:t>
      </w:r>
      <w:r>
        <w:t xml:space="preserve">   Entiere    </w:t>
      </w:r>
      <w:r>
        <w:t xml:space="preserve">   Titillait    </w:t>
      </w:r>
      <w:r>
        <w:t xml:space="preserve">   Megot    </w:t>
      </w:r>
      <w:r>
        <w:t xml:space="preserve">   Reniflait    </w:t>
      </w:r>
      <w:r>
        <w:t xml:space="preserve">   Tandis    </w:t>
      </w:r>
      <w:r>
        <w:t xml:space="preserve">   Follement    </w:t>
      </w:r>
      <w:r>
        <w:t xml:space="preserve">   Besoin    </w:t>
      </w:r>
      <w:r>
        <w:t xml:space="preserve">   Furieuse    </w:t>
      </w:r>
      <w:r>
        <w:t xml:space="preserve">   Esperait    </w:t>
      </w:r>
      <w:r>
        <w:t xml:space="preserve">   Franchement    </w:t>
      </w:r>
      <w:r>
        <w:t xml:space="preserve">   Choquee    </w:t>
      </w:r>
      <w:r>
        <w:t xml:space="preserve">   Avala    </w:t>
      </w:r>
      <w:r>
        <w:t xml:space="preserve">   Soudain    </w:t>
      </w:r>
      <w:r>
        <w:t xml:space="preserve">   Detendit    </w:t>
      </w:r>
      <w:r>
        <w:t xml:space="preserve">   Epouse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enfants de la Lampe magique</dc:title>
  <dcterms:created xsi:type="dcterms:W3CDTF">2021-10-11T10:57:08Z</dcterms:created>
  <dcterms:modified xsi:type="dcterms:W3CDTF">2021-10-11T10:57:08Z</dcterms:modified>
</cp:coreProperties>
</file>