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espaces de faible densité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L'isolement d'un territoire, peu accessible et mal relié à l'extérieur.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habitants des villes encore actifs qui s'installent en zone rurale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Opposition qui nait de la concurrence entre différents acteurs autour de l'utilisation d'un espace ou d'une ressource.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territoire qui rencontre des difficultés économiques. Les entreprises installées peuvent bénéficier d'avantages fiscaux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Appellation d'Origine Protégée est l'équivalent européen de AOC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Agriculture intensive et commerciale recherchant des rendements élevés par l'utilisation massive d'engrais et de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tourisme durable centré sur la découverte de la nature, les activités en plein air et le respect de l'environement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sont toutes les activités touristiques liées au vin.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Evolutions/changements positifs comme négatifs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Agriculture qui repose sur des techniques respectueuses de l'environnement et qui ne cherche pas à augmenter la productivité à, tout prix.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Migration des habitants des espaces ruraux vers des zones urbaines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méthode d'élevage caractérisée par une faible densité d'animaux per hectares. Cette méthode ne cherche pas de fort rendements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Appellation d'Origine Controllée, protège le savoir faire local d'une région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espaces de faible densité</dc:title>
  <dcterms:created xsi:type="dcterms:W3CDTF">2021-10-11T10:58:42Z</dcterms:created>
  <dcterms:modified xsi:type="dcterms:W3CDTF">2021-10-11T10:58:42Z</dcterms:modified>
</cp:coreProperties>
</file>