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femelles des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tigresse    </w:t>
      </w:r>
      <w:r>
        <w:t xml:space="preserve">   guenon    </w:t>
      </w:r>
      <w:r>
        <w:t xml:space="preserve">   laie    </w:t>
      </w:r>
      <w:r>
        <w:t xml:space="preserve">   renarde    </w:t>
      </w:r>
      <w:r>
        <w:t xml:space="preserve">   rate    </w:t>
      </w:r>
      <w:r>
        <w:t xml:space="preserve">   paonne    </w:t>
      </w:r>
      <w:r>
        <w:t xml:space="preserve">   ourse    </w:t>
      </w:r>
      <w:r>
        <w:t xml:space="preserve">   brebis    </w:t>
      </w:r>
      <w:r>
        <w:t xml:space="preserve">   louve    </w:t>
      </w:r>
      <w:r>
        <w:t xml:space="preserve">   lionne    </w:t>
      </w:r>
      <w:r>
        <w:t xml:space="preserve">   hase    </w:t>
      </w:r>
      <w:r>
        <w:t xml:space="preserve">   lapine    </w:t>
      </w:r>
      <w:r>
        <w:t xml:space="preserve">   oie    </w:t>
      </w:r>
      <w:r>
        <w:t xml:space="preserve">   dinde    </w:t>
      </w:r>
      <w:r>
        <w:t xml:space="preserve">   poule    </w:t>
      </w:r>
      <w:r>
        <w:t xml:space="preserve">   truie    </w:t>
      </w:r>
      <w:r>
        <w:t xml:space="preserve">   chienne    </w:t>
      </w:r>
      <w:r>
        <w:t xml:space="preserve">   chevrette    </w:t>
      </w:r>
      <w:r>
        <w:t xml:space="preserve">   jument    </w:t>
      </w:r>
      <w:r>
        <w:t xml:space="preserve">   chatte    </w:t>
      </w:r>
      <w:r>
        <w:t xml:space="preserve">   chamelle    </w:t>
      </w:r>
      <w:r>
        <w:t xml:space="preserve">   biche    </w:t>
      </w:r>
      <w:r>
        <w:t xml:space="preserve">   cane    </w:t>
      </w:r>
      <w:r>
        <w:t xml:space="preserve">   vache    </w:t>
      </w:r>
      <w:r>
        <w:t xml:space="preserve">   chèvre    </w:t>
      </w:r>
      <w:r>
        <w:t xml:space="preserve">   bisonne    </w:t>
      </w:r>
      <w:r>
        <w:t xml:space="preserve">   ânesse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femelles des animaux</dc:title>
  <dcterms:created xsi:type="dcterms:W3CDTF">2021-10-11T10:58:24Z</dcterms:created>
  <dcterms:modified xsi:type="dcterms:W3CDTF">2021-10-11T10:58:24Z</dcterms:modified>
</cp:coreProperties>
</file>