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figures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sac pesait au moins une tonne.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ce sacré Soleil dont je suis descendue.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J'écoute le murmure de la pluie.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mon jardin, il y a des fraises, des cerises, des pêches et des bananes.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obscurité tombait sur la clarté des étoiles.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meurt d'ennui.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me meurs, je suis mort, je suis enterré.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mer est un grand miroir.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 elle, elle reste là.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me manque quelques ingrédients : des oignons, du basilic, du persil...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Cette bougie brille comme une étoile.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cause, à cause d'une femme.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Non, il n'est rien que Nanine n'honore.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fais des bulles de silence dans le désert des bruits.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cours, je ralentis, je m'arrête, j'analyse.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est rouge comme une pomme.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Ses lacets sont des serpents qui le suivent.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L'horloge avance à grand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Quelqu'un pleure sa douleur, et c'est mon coeur!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pacha se pencha, attrapa le chat, l'emmena dans sa ville et le plaça près du lilas.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figures de style</dc:title>
  <dcterms:created xsi:type="dcterms:W3CDTF">2021-10-11T10:58:11Z</dcterms:created>
  <dcterms:modified xsi:type="dcterms:W3CDTF">2021-10-11T10:58:11Z</dcterms:modified>
</cp:coreProperties>
</file>