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figures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faim, j'ai faim, j'ai faim.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“Il pleure dans mon cœur / Comme il pleut sur la ville” – Verlaine, Romances sans paroles.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cochon dit "OINK".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Être ou ne pas être.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Ainsi, toujours poussés vers de nouveaux rivages.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ordinateur est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C’est un roc ! c’est un pic ! c’est un cap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Cinq chiens chassent six chats.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de style qui consiste à prendre la partie pour le tout.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mon jardin, il y a des fraises, des cerises, des pêches et des bananes.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douce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la répétition d'un mot ou d'un groupe de mot en début de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L'œil d'un homme est une fenêtre.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Je vous l'ai déjà répété cinquante millions de fois.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figures de style</dc:title>
  <dcterms:created xsi:type="dcterms:W3CDTF">2021-10-11T10:57:44Z</dcterms:created>
  <dcterms:modified xsi:type="dcterms:W3CDTF">2021-10-11T10:57:44Z</dcterms:modified>
</cp:coreProperties>
</file>