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 suspense    </w:t>
      </w:r>
      <w:r>
        <w:t xml:space="preserve">   dessin anime    </w:t>
      </w:r>
      <w:r>
        <w:t xml:space="preserve">   pour enfants    </w:t>
      </w:r>
      <w:r>
        <w:t xml:space="preserve">   comedie musicale    </w:t>
      </w:r>
      <w:r>
        <w:t xml:space="preserve">   science fiction    </w:t>
      </w:r>
      <w:r>
        <w:t xml:space="preserve">   comique    </w:t>
      </w:r>
      <w:r>
        <w:t xml:space="preserve">   historique    </w:t>
      </w:r>
      <w:r>
        <w:t xml:space="preserve">   espionnage    </w:t>
      </w:r>
      <w:r>
        <w:t xml:space="preserve">   fantastique    </w:t>
      </w:r>
      <w:r>
        <w:t xml:space="preserve">   aventure    </w:t>
      </w:r>
      <w:r>
        <w:t xml:space="preserve">   action    </w:t>
      </w:r>
      <w:r>
        <w:t xml:space="preserve">   western    </w:t>
      </w:r>
      <w:r>
        <w:t xml:space="preserve">   romantique    </w:t>
      </w:r>
      <w:r>
        <w:t xml:space="preserve">   horreur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films</dc:title>
  <dcterms:created xsi:type="dcterms:W3CDTF">2021-10-11T10:57:59Z</dcterms:created>
  <dcterms:modified xsi:type="dcterms:W3CDTF">2021-10-11T10:57:59Z</dcterms:modified>
</cp:coreProperties>
</file>