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fondamentaux d'un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être présent auprès de collaborateurs d une manière bienveillante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durée légale à regarder sur un produit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apporter du sens et du dynamisme positif au sein d une 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échanger de façon claire et sincère, le tout adapté à son interlocuteur ( hiérarchie collaborateur client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étape de propreté incontournable dans notre secteur d activité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 de tension nerveuse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méthode théorique à appliquer par les salariés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fonction d encadrement qui s obtient par la transmission, l accompagnement et l exemplarité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ensemble de qualités professionnelles qui reflètent la manière dont vous vous comportez dans un environnement professionnel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prendre le temps de transmettre les techniques à son équipe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tenue irréprochable (mot connotation anglophone)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savoir anticiper les taches dans le temps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aptitude nécessaire dans la communication pour être comprendre les besoins de son interlocuteur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fondamentaux d'un manager</dc:title>
  <dcterms:created xsi:type="dcterms:W3CDTF">2021-10-11T10:58:47Z</dcterms:created>
  <dcterms:modified xsi:type="dcterms:W3CDTF">2021-10-11T10:58:47Z</dcterms:modified>
</cp:coreProperties>
</file>