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Blackberry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Raspberry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Pinapple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fruits</dc:title>
  <dcterms:created xsi:type="dcterms:W3CDTF">2021-10-11T10:59:05Z</dcterms:created>
  <dcterms:modified xsi:type="dcterms:W3CDTF">2021-10-11T10:59:05Z</dcterms:modified>
</cp:coreProperties>
</file>