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fait du sirop ou de la gelée avec moi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pique sur la langue.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me mange en tarte ou en confiture.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le fruit préféré des écureuils.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un fruit exotique.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l'utilise pour la galette des rois.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une coquille.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Blanche Neige déteste ce fruit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peux être verte ou jaune, mais je ne suis pas une pomme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sers aussi à faire du champagne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</dc:title>
  <dcterms:created xsi:type="dcterms:W3CDTF">2021-10-11T10:59:10Z</dcterms:created>
  <dcterms:modified xsi:type="dcterms:W3CDTF">2021-10-11T10:59:10Z</dcterms:modified>
</cp:coreProperties>
</file>