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fruits and les legumes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round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round and leafy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round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pit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small and 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summer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long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yellow and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small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round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monkey's eat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and les legumes </dc:title>
  <dcterms:created xsi:type="dcterms:W3CDTF">2021-10-11T10:58:18Z</dcterms:created>
  <dcterms:modified xsi:type="dcterms:W3CDTF">2021-10-11T10:58:18Z</dcterms:modified>
</cp:coreProperties>
</file>