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fêtes françaises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célèbre les mamans.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le 25 décembre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mange des oeufs au chocolat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célèbre le jour je suis 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fête des Rois - on mange la galette des rois.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mange des crêpes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le premier novembre. On porte des fleurs sur les tombes.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le quatorze février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premier 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en février. On mange des beignets.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fêtes françaises</dc:title>
  <dcterms:created xsi:type="dcterms:W3CDTF">2021-10-11T10:58:40Z</dcterms:created>
  <dcterms:modified xsi:type="dcterms:W3CDTF">2021-10-11T10:58:40Z</dcterms:modified>
</cp:coreProperties>
</file>