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fêtes religieuses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se nomme la nuit qui suit le 1er croissant? (La nuit du...)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nom de la fête religieuse de la religion hindousite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Valeur importante durant la fête de Holi (commence avec la lettre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fête de Holi est la fête la plus 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Durant la fête de Holi tu as besoin de la poudre de couleur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est-ce que les musulmans mangent durant le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célèbre la fête de Holi?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musulmans veulent se rapprocher de quel Dieu durant le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faut-il être avec les autres durant le ramadan? (valeur)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a trahi Jésus? (Le nom du disciple)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À quel moment se déroule le ramadan? (durant le premier...)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veut dire le mot jeûner? (ne pas boire ou ne pas...)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tue Jésus?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Disciples croient-ils que Jésus est ressuscité? (oui ou 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D'où vient Pâques?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de la fête religieuse de la religion musulmane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dates du ramadan changent chaque année. (Vrai ou faux)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Durant quelle saison se déroule Pâques?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les Romains ont arrêté Jésus qu’ont-ils décidé de faire? (De le clouer sur une...)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 de la fête religieuse de la religion catholique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fêtes religieuses</dc:title>
  <dcterms:created xsi:type="dcterms:W3CDTF">2021-10-11T10:57:13Z</dcterms:created>
  <dcterms:modified xsi:type="dcterms:W3CDTF">2021-10-11T10:57:13Z</dcterms:modified>
</cp:coreProperties>
</file>