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garnitures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 pizza fruit de mer    </w:t>
      </w:r>
      <w:r>
        <w:t xml:space="preserve">   La pizza végétarienne    </w:t>
      </w:r>
      <w:r>
        <w:t xml:space="preserve">   La pizza simple    </w:t>
      </w:r>
      <w:r>
        <w:t xml:space="preserve">   La pizza hawaïenne    </w:t>
      </w:r>
      <w:r>
        <w:t xml:space="preserve">   la pizza mexicaine    </w:t>
      </w:r>
      <w:r>
        <w:t xml:space="preserve">   La Pizza De luxe    </w:t>
      </w:r>
      <w:r>
        <w:t xml:space="preserve">   Je n'aime pas    </w:t>
      </w:r>
      <w:r>
        <w:t xml:space="preserve">   J'aime    </w:t>
      </w:r>
      <w:r>
        <w:t xml:space="preserve">   Du jambon    </w:t>
      </w:r>
      <w:r>
        <w:t xml:space="preserve">   Des crevettes    </w:t>
      </w:r>
      <w:r>
        <w:t xml:space="preserve">   De l’ananas    </w:t>
      </w:r>
      <w:r>
        <w:t xml:space="preserve">   Du fromage    </w:t>
      </w:r>
      <w:r>
        <w:t xml:space="preserve">   Du boeuf haché    </w:t>
      </w:r>
      <w:r>
        <w:t xml:space="preserve">   Des champignons    </w:t>
      </w:r>
      <w:r>
        <w:t xml:space="preserve">   De la sauce tomate    </w:t>
      </w:r>
      <w:r>
        <w:t xml:space="preserve">   De la saucisse italienne    </w:t>
      </w:r>
      <w:r>
        <w:t xml:space="preserve">   Des olives noires    </w:t>
      </w:r>
      <w:r>
        <w:t xml:space="preserve">   Des anchois    </w:t>
      </w:r>
      <w:r>
        <w:t xml:space="preserve">   Des oignons    </w:t>
      </w:r>
      <w:r>
        <w:t xml:space="preserve">   Des olives vertes    </w:t>
      </w:r>
      <w:r>
        <w:t xml:space="preserve">   Du bacon    </w:t>
      </w:r>
      <w:r>
        <w:t xml:space="preserve">   Des tomates    </w:t>
      </w:r>
      <w:r>
        <w:t xml:space="preserve">   Des poivrons verts    </w:t>
      </w:r>
      <w:r>
        <w:t xml:space="preserve">   Du pepperoni    </w:t>
      </w:r>
      <w:r>
        <w:t xml:space="preserve">   Du piment rouge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garnitures </dc:title>
  <dcterms:created xsi:type="dcterms:W3CDTF">2021-10-11T10:59:03Z</dcterms:created>
  <dcterms:modified xsi:type="dcterms:W3CDTF">2021-10-11T10:59:03Z</dcterms:modified>
</cp:coreProperties>
</file>