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gens dans l'école/les verbes utiles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 chargée de la préparation physique et mentale d'un sportif, d'un groupe de sportifs ou d'une équipe.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matin, je suis rentré dans le __________________ qui nettoyait dans l'entrée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 fils et ses __________________sont en classe de neige. Caroline n'a pas su répondre à la question envoyée par un de nos auditeurs mais un de ses ____________ avait peut-être la bonne réponse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n'aime pas jouer aux cartes avec Simon parce qu'il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qui suit des cours dans un établissement scolaire.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a rendez-vous avec un ____________________  car elle ne sait pas ce qu'elle veut faire après son baccalauréat.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Tous les soirs, le jeune papa _________ une histoire à ses enfants.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 cousin est ______ de maths à la fac.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_______________ de l'école accueille les élèves chaque 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Personne qui enseigne dans l’enseignement secondaire.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est triste parce qu'elle a ____________ un examen.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est  responsable de choisir, enrichir, organiser et conserver les collections d'une bibliothèque.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enseignant dans une école primaire.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prend des notes pendant la réunion.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Celui qui est chargé d’enseigner aux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un élève de l'école primaire.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L'université du Manitoba regroupe plus de 23 000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gens dans l'école/les verbes utiles</dc:title>
  <dcterms:created xsi:type="dcterms:W3CDTF">2021-10-11T10:59:36Z</dcterms:created>
  <dcterms:modified xsi:type="dcterms:W3CDTF">2021-10-11T10:59:36Z</dcterms:modified>
</cp:coreProperties>
</file>