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grands sapins ne meurent 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Ont va prié au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---- très vite.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L'arbre ---------- fragile sous le verglas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parlement s'est réuni en ------- 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grands sapins ne -------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J'adore les ----.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trop de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Avec la neige fondue, attention au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va -------- au sapin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 Demers a crée ce livre.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Noël on achete un -----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a ------- sa place avec trente paires d'yeux braqués sur moi.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grands sapins ne meurent pas</dc:title>
  <dcterms:created xsi:type="dcterms:W3CDTF">2021-10-11T10:58:36Z</dcterms:created>
  <dcterms:modified xsi:type="dcterms:W3CDTF">2021-10-11T10:58:36Z</dcterms:modified>
</cp:coreProperties>
</file>