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inégalités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volunteer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impoverished/ deprived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cardboard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homeless (acronym)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inégalités</dc:title>
  <dcterms:created xsi:type="dcterms:W3CDTF">2021-10-11T10:59:07Z</dcterms:created>
  <dcterms:modified xsi:type="dcterms:W3CDTF">2021-10-11T10:59:07Z</dcterms:modified>
</cp:coreProperties>
</file>