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insectes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abeille    </w:t>
      </w:r>
      <w:r>
        <w:t xml:space="preserve">   bupreste    </w:t>
      </w:r>
      <w:r>
        <w:t xml:space="preserve">   cafard    </w:t>
      </w:r>
      <w:r>
        <w:t xml:space="preserve">   cancrelat    </w:t>
      </w:r>
      <w:r>
        <w:t xml:space="preserve">   carabe    </w:t>
      </w:r>
      <w:r>
        <w:t xml:space="preserve">   centipede    </w:t>
      </w:r>
      <w:r>
        <w:t xml:space="preserve">   chenille    </w:t>
      </w:r>
      <w:r>
        <w:t xml:space="preserve">   chrysope    </w:t>
      </w:r>
      <w:r>
        <w:t xml:space="preserve">   cigale    </w:t>
      </w:r>
      <w:r>
        <w:t xml:space="preserve">   cloporte    </w:t>
      </w:r>
      <w:r>
        <w:t xml:space="preserve">   coccinelle    </w:t>
      </w:r>
      <w:r>
        <w:t xml:space="preserve">   criquet    </w:t>
      </w:r>
      <w:r>
        <w:t xml:space="preserve">   demoiselle    </w:t>
      </w:r>
      <w:r>
        <w:t xml:space="preserve">   doryphore    </w:t>
      </w:r>
      <w:r>
        <w:t xml:space="preserve">   ephemere    </w:t>
      </w:r>
      <w:r>
        <w:t xml:space="preserve">   fourmi    </w:t>
      </w:r>
      <w:r>
        <w:t xml:space="preserve">   frelon    </w:t>
      </w:r>
      <w:r>
        <w:t xml:space="preserve">   gendarme    </w:t>
      </w:r>
      <w:r>
        <w:t xml:space="preserve">   grillon    </w:t>
      </w:r>
      <w:r>
        <w:t xml:space="preserve">   guepe    </w:t>
      </w:r>
      <w:r>
        <w:t xml:space="preserve">   hanneton    </w:t>
      </w:r>
      <w:r>
        <w:t xml:space="preserve">   libellule    </w:t>
      </w:r>
      <w:r>
        <w:t xml:space="preserve">   lucane    </w:t>
      </w:r>
      <w:r>
        <w:t xml:space="preserve">   luciole    </w:t>
      </w:r>
      <w:r>
        <w:t xml:space="preserve">   mante    </w:t>
      </w:r>
      <w:r>
        <w:t xml:space="preserve">   mouche    </w:t>
      </w:r>
      <w:r>
        <w:t xml:space="preserve">   moucheron    </w:t>
      </w:r>
      <w:r>
        <w:t xml:space="preserve">   moustique    </w:t>
      </w:r>
      <w:r>
        <w:t xml:space="preserve">   panorpe    </w:t>
      </w:r>
      <w:r>
        <w:t xml:space="preserve">   papillon    </w:t>
      </w:r>
      <w:r>
        <w:t xml:space="preserve">   phasme    </w:t>
      </w:r>
      <w:r>
        <w:t xml:space="preserve">   pou    </w:t>
      </w:r>
      <w:r>
        <w:t xml:space="preserve">   psoque    </w:t>
      </w:r>
      <w:r>
        <w:t xml:space="preserve">   puce    </w:t>
      </w:r>
      <w:r>
        <w:t xml:space="preserve">   puceron    </w:t>
      </w:r>
      <w:r>
        <w:t xml:space="preserve">   punaise    </w:t>
      </w:r>
      <w:r>
        <w:t xml:space="preserve">   sauterelle    </w:t>
      </w:r>
      <w:r>
        <w:t xml:space="preserve">   scarabee    </w:t>
      </w:r>
      <w:r>
        <w:t xml:space="preserve">   sialis    </w:t>
      </w:r>
      <w:r>
        <w:t xml:space="preserve">   solitaire    </w:t>
      </w:r>
      <w:r>
        <w:t xml:space="preserve">   sphinx    </w:t>
      </w:r>
      <w:r>
        <w:t xml:space="preserve">   termite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insectes</dc:title>
  <dcterms:created xsi:type="dcterms:W3CDTF">2021-10-11T10:58:06Z</dcterms:created>
  <dcterms:modified xsi:type="dcterms:W3CDTF">2021-10-11T10:58:06Z</dcterms:modified>
</cp:coreProperties>
</file>