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instructions de la 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rangezvosaffaires    </w:t>
      </w:r>
      <w:r>
        <w:t xml:space="preserve">   fermezvotrecahier    </w:t>
      </w:r>
      <w:r>
        <w:t xml:space="preserve">   cochez    </w:t>
      </w:r>
      <w:r>
        <w:t xml:space="preserve">   ecrivez    </w:t>
      </w:r>
      <w:r>
        <w:t xml:space="preserve">   prenezvotrestylo    </w:t>
      </w:r>
      <w:r>
        <w:t xml:space="preserve">   silencesilvousplait    </w:t>
      </w:r>
      <w:r>
        <w:t xml:space="preserve">   levezlamain    </w:t>
      </w:r>
      <w:r>
        <w:t xml:space="preserve">   ecoutez    </w:t>
      </w:r>
      <w:r>
        <w:t xml:space="preserve">   regardez    </w:t>
      </w:r>
      <w:r>
        <w:t xml:space="preserve">   lisez    </w:t>
      </w:r>
      <w:r>
        <w:t xml:space="preserve">   ouvrezvotrecahier    </w:t>
      </w:r>
      <w:r>
        <w:t xml:space="preserve">   sortezvosaffaires    </w:t>
      </w:r>
      <w:r>
        <w:t xml:space="preserve">   levezvous    </w:t>
      </w:r>
      <w:r>
        <w:t xml:space="preserve">   asseyezvous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instructions de la salle de classe</dc:title>
  <dcterms:created xsi:type="dcterms:W3CDTF">2021-10-11T10:59:17Z</dcterms:created>
  <dcterms:modified xsi:type="dcterms:W3CDTF">2021-10-11T10:59:17Z</dcterms:modified>
</cp:coreProperties>
</file>