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instruments de 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accordeon    </w:t>
      </w:r>
      <w:r>
        <w:t xml:space="preserve">   alto    </w:t>
      </w:r>
      <w:r>
        <w:t xml:space="preserve">   appeau    </w:t>
      </w:r>
      <w:r>
        <w:t xml:space="preserve">   banjo    </w:t>
      </w:r>
      <w:r>
        <w:t xml:space="preserve">   batterie    </w:t>
      </w:r>
      <w:r>
        <w:t xml:space="preserve">   biniou    </w:t>
      </w:r>
      <w:r>
        <w:t xml:space="preserve">   bongo    </w:t>
      </w:r>
      <w:r>
        <w:t xml:space="preserve">   caisse    </w:t>
      </w:r>
      <w:r>
        <w:t xml:space="preserve">   castagnettes    </w:t>
      </w:r>
      <w:r>
        <w:t xml:space="preserve">   chalumeau    </w:t>
      </w:r>
      <w:r>
        <w:t xml:space="preserve">   clarinette    </w:t>
      </w:r>
      <w:r>
        <w:t xml:space="preserve">   clavecin    </w:t>
      </w:r>
      <w:r>
        <w:t xml:space="preserve">   clavicorne    </w:t>
      </w:r>
      <w:r>
        <w:t xml:space="preserve">   contrebasse    </w:t>
      </w:r>
      <w:r>
        <w:t xml:space="preserve">   crecelle    </w:t>
      </w:r>
      <w:r>
        <w:t xml:space="preserve">   cymbales    </w:t>
      </w:r>
      <w:r>
        <w:t xml:space="preserve">   djembe    </w:t>
      </w:r>
      <w:r>
        <w:t xml:space="preserve">   fifre    </w:t>
      </w:r>
      <w:r>
        <w:t xml:space="preserve">   flute    </w:t>
      </w:r>
      <w:r>
        <w:t xml:space="preserve">   gong    </w:t>
      </w:r>
      <w:r>
        <w:t xml:space="preserve">   guitare    </w:t>
      </w:r>
      <w:r>
        <w:t xml:space="preserve">   harmonica    </w:t>
      </w:r>
      <w:r>
        <w:t xml:space="preserve">   harpe    </w:t>
      </w:r>
      <w:r>
        <w:t xml:space="preserve">   hautbois    </w:t>
      </w:r>
      <w:r>
        <w:t xml:space="preserve">   luth    </w:t>
      </w:r>
      <w:r>
        <w:t xml:space="preserve">   lyre    </w:t>
      </w:r>
      <w:r>
        <w:t xml:space="preserve">   mandoline    </w:t>
      </w:r>
      <w:r>
        <w:t xml:space="preserve">   maracas    </w:t>
      </w:r>
      <w:r>
        <w:t xml:space="preserve">   olifant    </w:t>
      </w:r>
      <w:r>
        <w:t xml:space="preserve">   orgue    </w:t>
      </w:r>
      <w:r>
        <w:t xml:space="preserve">   piano    </w:t>
      </w:r>
      <w:r>
        <w:t xml:space="preserve">   saxophone    </w:t>
      </w:r>
      <w:r>
        <w:t xml:space="preserve">   sonnailles    </w:t>
      </w:r>
      <w:r>
        <w:t xml:space="preserve">   tambour    </w:t>
      </w:r>
      <w:r>
        <w:t xml:space="preserve">   triangle    </w:t>
      </w:r>
      <w:r>
        <w:t xml:space="preserve">   trombone    </w:t>
      </w:r>
      <w:r>
        <w:t xml:space="preserve">   trompette    </w:t>
      </w:r>
      <w:r>
        <w:t xml:space="preserve">   tympanon    </w:t>
      </w:r>
      <w:r>
        <w:t xml:space="preserve">   viole    </w:t>
      </w:r>
      <w:r>
        <w:t xml:space="preserve">   violon    </w:t>
      </w:r>
      <w:r>
        <w:t xml:space="preserve">   violoncelle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instruments de musique</dc:title>
  <dcterms:created xsi:type="dcterms:W3CDTF">2021-10-11T10:58:09Z</dcterms:created>
  <dcterms:modified xsi:type="dcterms:W3CDTF">2021-10-11T10:58:09Z</dcterms:modified>
</cp:coreProperties>
</file>