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interactions entre l'environnement et l'activite humaine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Pays avec le plus polluel'eau dans 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photodegration cass le plastique dans 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produit Pela Case place dans leur 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quelques plastique sont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quelle province ban les sacs de plastique dans 2007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quelle produit Pela Case vendre?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grand plan d'eau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quelle percentage de Pela Case peut etre composte?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Pela case et _________ sont partenaires pour un de leur 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decomposition par le lumieur de soleil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pour l'environnement nous dois _______ le production et usage de plastique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substance qui peut etre decompose par des organism vivants ou bacterie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de les co- founder de pela case qui trouver "open mind developpment"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Combien de sacs plastique sont utilise par 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environ 185 _______ de plastiqe est jetepar un personne par anne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animal dans l'ocean qui est affecter par le plastiqe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type de plastique qui ne laisse pas les materieaux toxiques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produit qui pollue la terre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interactions entre l'environnement et l'activite humaine</dc:title>
  <dcterms:created xsi:type="dcterms:W3CDTF">2021-10-11T10:58:27Z</dcterms:created>
  <dcterms:modified xsi:type="dcterms:W3CDTF">2021-10-11T10:58:27Z</dcterms:modified>
</cp:coreProperties>
</file>