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intervenants du système judiciare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citoyens ou le public qui assistent à la cour.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terme utilisé en droit criminel pour faire allusion à l'état et à ses citoyens.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enregistre les procédures.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personne qui plaide une cause devant la Cour pour représenter l’État et ses citoyens.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ensemble de 12 personnes qui après avoir écouté certains procès donnent leur verdict.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personne qui représente l'accusé devant la cour criminelle.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Quelqu'un qui a vu ou a entendu quelque chose et peut le certifier.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assure l'ordre dans la salle d'audience.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Quelqu'un qui fait partie du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personne nommé pour entendre et juger des affaires au sein d'une cour de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personne soupçonnée d'avoir commis un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gère tous les dossiers de la cour.</w:t>
            </w:r>
          </w:p>
        </w:tc>
      </w:tr>
    </w:tbl>
    <w:p>
      <w:pPr>
        <w:pStyle w:val="WordBankLarge"/>
      </w:pPr>
      <w:r>
        <w:t xml:space="preserve">   juge    </w:t>
      </w:r>
      <w:r>
        <w:t xml:space="preserve">   greffier    </w:t>
      </w:r>
      <w:r>
        <w:t xml:space="preserve">   sténographe    </w:t>
      </w:r>
      <w:r>
        <w:t xml:space="preserve">   agent de la paix    </w:t>
      </w:r>
      <w:r>
        <w:t xml:space="preserve">   avocat de la défense    </w:t>
      </w:r>
      <w:r>
        <w:t xml:space="preserve">   accusé    </w:t>
      </w:r>
      <w:r>
        <w:t xml:space="preserve">   couronne    </w:t>
      </w:r>
      <w:r>
        <w:t xml:space="preserve">   procureur de la couronne    </w:t>
      </w:r>
      <w:r>
        <w:t xml:space="preserve">   audience    </w:t>
      </w:r>
      <w:r>
        <w:t xml:space="preserve">   jury    </w:t>
      </w:r>
      <w:r>
        <w:t xml:space="preserve">   juré    </w:t>
      </w:r>
      <w:r>
        <w:t xml:space="preserve">   témoin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intervenants du système judiciare</dc:title>
  <dcterms:created xsi:type="dcterms:W3CDTF">2021-10-11T10:58:23Z</dcterms:created>
  <dcterms:modified xsi:type="dcterms:W3CDTF">2021-10-11T10:58:23Z</dcterms:modified>
</cp:coreProperties>
</file>