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inventions</w:t>
      </w:r>
    </w:p>
    <w:p>
      <w:pPr>
        <w:pStyle w:val="Questions"/>
      </w:pPr>
      <w:r>
        <w:t xml:space="preserve">1. OÉLNSITVÉI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IERRAUTNOD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TÉPNÉHOEL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TENIETRN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NCOAYR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AOOLMIUBTE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OETNVNINI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ROUE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AULEYABSE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RESOBNM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télévision    </w:t>
      </w:r>
      <w:r>
        <w:t xml:space="preserve">   ordinateur    </w:t>
      </w:r>
      <w:r>
        <w:t xml:space="preserve">   téléphone    </w:t>
      </w:r>
      <w:r>
        <w:t xml:space="preserve">   internet    </w:t>
      </w:r>
      <w:r>
        <w:t xml:space="preserve">   crayon    </w:t>
      </w:r>
      <w:r>
        <w:t xml:space="preserve">   automobile    </w:t>
      </w:r>
      <w:r>
        <w:t xml:space="preserve">   invention    </w:t>
      </w:r>
      <w:r>
        <w:t xml:space="preserve">   roue    </w:t>
      </w:r>
      <w:r>
        <w:t xml:space="preserve">   balayeuse    </w:t>
      </w:r>
      <w:r>
        <w:t xml:space="preserve">   nombres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inventions</dc:title>
  <dcterms:created xsi:type="dcterms:W3CDTF">2021-10-11T10:58:45Z</dcterms:created>
  <dcterms:modified xsi:type="dcterms:W3CDTF">2021-10-11T10:58:45Z</dcterms:modified>
</cp:coreProperties>
</file>