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imprimante    </w:t>
      </w:r>
      <w:r>
        <w:t xml:space="preserve">   outils    </w:t>
      </w:r>
      <w:r>
        <w:t xml:space="preserve">   jeux vidéos    </w:t>
      </w:r>
      <w:r>
        <w:t xml:space="preserve">   guitare    </w:t>
      </w:r>
      <w:r>
        <w:t xml:space="preserve">   chaise-roulante    </w:t>
      </w:r>
      <w:r>
        <w:t xml:space="preserve">   horloge    </w:t>
      </w:r>
      <w:r>
        <w:t xml:space="preserve">   crayon    </w:t>
      </w:r>
      <w:r>
        <w:t xml:space="preserve">   bateau    </w:t>
      </w:r>
      <w:r>
        <w:t xml:space="preserve">   automobile    </w:t>
      </w:r>
      <w:r>
        <w:t xml:space="preserve">   bicyclette    </w:t>
      </w:r>
      <w:r>
        <w:t xml:space="preserve">   micro-onde    </w:t>
      </w:r>
      <w:r>
        <w:t xml:space="preserve">   balayeuse    </w:t>
      </w:r>
      <w:r>
        <w:t xml:space="preserve">   cafetière    </w:t>
      </w:r>
      <w:r>
        <w:t xml:space="preserve">   internet    </w:t>
      </w:r>
      <w:r>
        <w:t xml:space="preserve">   ordinateur    </w:t>
      </w:r>
      <w:r>
        <w:t xml:space="preserve">   ampoule    </w:t>
      </w:r>
      <w:r>
        <w:t xml:space="preserve">   téléphone    </w:t>
      </w:r>
      <w:r>
        <w:t xml:space="preserve">   télévision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inventions</dc:title>
  <dcterms:created xsi:type="dcterms:W3CDTF">2021-10-11T10:58:47Z</dcterms:created>
  <dcterms:modified xsi:type="dcterms:W3CDTF">2021-10-11T10:58:47Z</dcterms:modified>
</cp:coreProperties>
</file>