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jeux olympiques</w:t>
      </w:r>
    </w:p>
    <w:p>
      <w:pPr>
        <w:pStyle w:val="Questions"/>
      </w:pPr>
      <w:r>
        <w:t xml:space="preserve">1. EETHTILASM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VOANIR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BNTIOAMD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TAKLESBLAB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OXBE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NCAEO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YMSEILCC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ESMIREC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IRSEBL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FOGL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SENUAYTIGMQ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INRCFAAS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METSCOAST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ONATATNI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LNEPONOG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UNAEAXN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EINNST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RLTANIOHT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EILVO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TUAO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TSROPS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SLTTEAEH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EIELLMAD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MMFEAL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RIO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jeux olympiques</dc:title>
  <dcterms:created xsi:type="dcterms:W3CDTF">2021-10-11T10:57:55Z</dcterms:created>
  <dcterms:modified xsi:type="dcterms:W3CDTF">2021-10-11T10:57:55Z</dcterms:modified>
</cp:coreProperties>
</file>