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jeux olympiques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anneaux    </w:t>
      </w:r>
      <w:r>
        <w:t xml:space="preserve">   flamme    </w:t>
      </w:r>
      <w:r>
        <w:t xml:space="preserve">   drapeux    </w:t>
      </w:r>
      <w:r>
        <w:t xml:space="preserve">   torche    </w:t>
      </w:r>
      <w:r>
        <w:t xml:space="preserve">   troisieme    </w:t>
      </w:r>
      <w:r>
        <w:t xml:space="preserve">   deuxieme    </w:t>
      </w:r>
      <w:r>
        <w:t xml:space="preserve">   premier    </w:t>
      </w:r>
      <w:r>
        <w:t xml:space="preserve">   bronze    </w:t>
      </w:r>
      <w:r>
        <w:t xml:space="preserve">   argent    </w:t>
      </w:r>
      <w:r>
        <w:t xml:space="preserve">   or    </w:t>
      </w:r>
      <w:r>
        <w:t xml:space="preserve">   medaille    </w:t>
      </w:r>
      <w:r>
        <w:t xml:space="preserve">   sports    </w:t>
      </w:r>
      <w:r>
        <w:t xml:space="preserve">   paralympiques    </w:t>
      </w:r>
      <w:r>
        <w:t xml:space="preserve">   jeux olympiques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jeux olympiques</dc:title>
  <dcterms:created xsi:type="dcterms:W3CDTF">2021-10-11T10:58:07Z</dcterms:created>
  <dcterms:modified xsi:type="dcterms:W3CDTF">2021-10-11T10:58:07Z</dcterms:modified>
</cp:coreProperties>
</file>